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180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Сергеевича, </w:t>
      </w:r>
      <w:r>
        <w:rPr>
          <w:rStyle w:val="cat-PassportDatagrp-20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2rplc-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электр</w:t>
      </w:r>
      <w:r>
        <w:rPr>
          <w:rFonts w:ascii="Times New Roman" w:eastAsia="Times New Roman" w:hAnsi="Times New Roman" w:cs="Times New Roman"/>
          <w:sz w:val="25"/>
          <w:szCs w:val="25"/>
        </w:rPr>
        <w:t>омонтеро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31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1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Заикин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Заикину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Заикин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09.02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Заикин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09.02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09.02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3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06.08.2025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Заикин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20.1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Заикиным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Заикиным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Заикину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А.С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Заикина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3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0412365400395001802620158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OrganizationNamegrp-23rplc-53">
    <w:name w:val="cat-OrganizationName grp-23 rplc-53"/>
    <w:basedOn w:val="DefaultParagraphFont"/>
  </w:style>
  <w:style w:type="character" w:customStyle="1" w:styleId="cat-UserDefinedgrp-35rplc-57">
    <w:name w:val="cat-UserDefined grp-35 rplc-57"/>
    <w:basedOn w:val="DefaultParagraphFont"/>
  </w:style>
  <w:style w:type="character" w:customStyle="1" w:styleId="cat-UserDefinedgrp-36rplc-60">
    <w:name w:val="cat-UserDefined grp-36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